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10</w:t>
      </w:r>
      <w:r>
        <w:rPr>
          <w:rFonts w:ascii="Times New Roman" w:eastAsia="Times New Roman" w:hAnsi="Times New Roman" w:cs="Times New Roman"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Агзямова Р.В.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426"/>
        </w:tabs>
        <w:spacing w:before="0"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Федотова Антона Константиновича, </w:t>
      </w:r>
      <w:r>
        <w:rPr>
          <w:rStyle w:val="cat-ExternalSystemDefinedgrp-25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2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неработающего,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зарегистрированног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по адресу: </w:t>
      </w:r>
      <w:r>
        <w:rPr>
          <w:rStyle w:val="cat-UserDefinedgrp-26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проживающего по адресу: </w:t>
      </w:r>
      <w:r>
        <w:rPr>
          <w:rStyle w:val="cat-UserDefinedgrp-27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Федотов А.К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01.08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месту жительства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UserDefinedgrp-27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срок, предусмотренный ст. 32.2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31.07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8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21.05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6.24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01.06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</w:t>
      </w:r>
      <w:r>
        <w:rPr>
          <w:rFonts w:ascii="Times New Roman" w:eastAsia="Times New Roman" w:hAnsi="Times New Roman" w:cs="Times New Roman"/>
          <w:sz w:val="26"/>
          <w:szCs w:val="26"/>
        </w:rPr>
        <w:t>Федотов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21.05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Федотов А.К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признал событие и вину в совершении административного правонарушения, инвалидом 1 и 2 группы не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Федотов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Федотова А.К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административного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Style w:val="cat-UserDefinedgrp-29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Федотов А.К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права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копию протокола получил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полицейского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 ППСП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ОМВД России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.09.2024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Федотова А.К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от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.09.2024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rStyle w:val="cat-UserDefinedgrp-28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21.05.2024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Федотов А.К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6.24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01.06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Федотов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был доставлен в дежурную часть и задержан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справкой на физическое лицо от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Федотов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</w:t>
      </w:r>
      <w:r>
        <w:rPr>
          <w:rFonts w:ascii="Times New Roman" w:eastAsia="Times New Roman" w:hAnsi="Times New Roman" w:cs="Times New Roman"/>
          <w:sz w:val="26"/>
          <w:szCs w:val="26"/>
        </w:rPr>
        <w:t>. неоднократно привлекался к административной ответственности по главе 20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02.06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Федотов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31.07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Федотова А.К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по ч. 1 ст. 20.25 Кодекса Российской Федерации об административных правонарушениях, как неуплата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Федотова А.К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признает признание вины.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Учитывая установленные обстоятельства,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Федотов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Федотова Антона Константиновича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трое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момента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</w:p>
    <w:p>
      <w:pPr>
        <w:widowControl w:val="0"/>
        <w:spacing w:before="0" w:after="0" w:line="259" w:lineRule="auto"/>
        <w:ind w:left="1134" w:firstLine="142"/>
        <w:jc w:val="both"/>
      </w:pPr>
    </w:p>
    <w:p>
      <w:pPr>
        <w:widowControl w:val="0"/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5rplc-6">
    <w:name w:val="cat-ExternalSystemDefined grp-25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27rplc-10">
    <w:name w:val="cat-UserDefined grp-27 rplc-10"/>
    <w:basedOn w:val="DefaultParagraphFont"/>
  </w:style>
  <w:style w:type="character" w:customStyle="1" w:styleId="cat-UserDefinedgrp-27rplc-15">
    <w:name w:val="cat-UserDefined grp-27 rplc-15"/>
    <w:basedOn w:val="DefaultParagraphFont"/>
  </w:style>
  <w:style w:type="character" w:customStyle="1" w:styleId="cat-UserDefinedgrp-28rplc-20">
    <w:name w:val="cat-UserDefined grp-28 rplc-20"/>
    <w:basedOn w:val="DefaultParagraphFont"/>
  </w:style>
  <w:style w:type="character" w:customStyle="1" w:styleId="cat-UserDefinedgrp-29rplc-28">
    <w:name w:val="cat-UserDefined grp-29 rplc-28"/>
    <w:basedOn w:val="DefaultParagraphFont"/>
  </w:style>
  <w:style w:type="character" w:customStyle="1" w:styleId="cat-UserDefinedgrp-28rplc-35">
    <w:name w:val="cat-UserDefined grp-28 rplc-35"/>
    <w:basedOn w:val="DefaultParagraphFont"/>
  </w:style>
  <w:style w:type="character" w:customStyle="1" w:styleId="cat-UserDefinedgrp-30rplc-56">
    <w:name w:val="cat-UserDefined grp-30 rplc-56"/>
    <w:basedOn w:val="DefaultParagraphFont"/>
  </w:style>
  <w:style w:type="character" w:customStyle="1" w:styleId="cat-UserDefinedgrp-31rplc-59">
    <w:name w:val="cat-UserDefined grp-31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